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12-13-15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almuerzo    </w:t>
      </w:r>
      <w:r>
        <w:t xml:space="preserve">   antes de    </w:t>
      </w:r>
      <w:r>
        <w:t xml:space="preserve">   aprender    </w:t>
      </w:r>
      <w:r>
        <w:t xml:space="preserve">   arroz    </w:t>
      </w:r>
      <w:r>
        <w:t xml:space="preserve">   atún    </w:t>
      </w:r>
      <w:r>
        <w:t xml:space="preserve">   bistec    </w:t>
      </w:r>
      <w:r>
        <w:t xml:space="preserve">   carne    </w:t>
      </w:r>
      <w:r>
        <w:t xml:space="preserve">   cena    </w:t>
      </w:r>
      <w:r>
        <w:t xml:space="preserve">   comidas    </w:t>
      </w:r>
      <w:r>
        <w:t xml:space="preserve">   comprender    </w:t>
      </w:r>
      <w:r>
        <w:t xml:space="preserve">   después de    </w:t>
      </w:r>
      <w:r>
        <w:t xml:space="preserve">   enseguida    </w:t>
      </w:r>
      <w:r>
        <w:t xml:space="preserve">   escribir    </w:t>
      </w:r>
      <w:r>
        <w:t xml:space="preserve">   frijoles    </w:t>
      </w:r>
      <w:r>
        <w:t xml:space="preserve">   frutas    </w:t>
      </w:r>
      <w:r>
        <w:t xml:space="preserve">   guisantes    </w:t>
      </w:r>
      <w:r>
        <w:t xml:space="preserve">   habichelas    </w:t>
      </w:r>
      <w:r>
        <w:t xml:space="preserve">   huevo    </w:t>
      </w:r>
      <w:r>
        <w:t xml:space="preserve">   judias verdes    </w:t>
      </w:r>
      <w:r>
        <w:t xml:space="preserve">   juntos    </w:t>
      </w:r>
      <w:r>
        <w:t xml:space="preserve">   lechuga    </w:t>
      </w:r>
      <w:r>
        <w:t xml:space="preserve">   manzanas    </w:t>
      </w:r>
      <w:r>
        <w:t xml:space="preserve">   mariscos    </w:t>
      </w:r>
      <w:r>
        <w:t xml:space="preserve">   naranjas    </w:t>
      </w:r>
      <w:r>
        <w:t xml:space="preserve">   papas    </w:t>
      </w:r>
      <w:r>
        <w:t xml:space="preserve">   pescado    </w:t>
      </w:r>
      <w:r>
        <w:t xml:space="preserve">   platanos    </w:t>
      </w:r>
      <w:r>
        <w:t xml:space="preserve">   pollo    </w:t>
      </w:r>
      <w:r>
        <w:t xml:space="preserve">   recibir    </w:t>
      </w:r>
      <w:r>
        <w:t xml:space="preserve">   tomates    </w:t>
      </w:r>
      <w:r>
        <w:t xml:space="preserve">   vegetables    </w:t>
      </w:r>
      <w:r>
        <w:t xml:space="preserve">   vivir    </w:t>
      </w:r>
      <w:r>
        <w:t xml:space="preserve">   zanahorias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12-13-15</dc:title>
  <dcterms:created xsi:type="dcterms:W3CDTF">2021-10-11T17:11:14Z</dcterms:created>
  <dcterms:modified xsi:type="dcterms:W3CDTF">2021-10-11T17:11:14Z</dcterms:modified>
</cp:coreProperties>
</file>