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Handicrafts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Beautiful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Jewelry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Souvenir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 much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Necklace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Lodging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bargain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</dc:title>
  <dcterms:created xsi:type="dcterms:W3CDTF">2021-10-11T17:12:29Z</dcterms:created>
  <dcterms:modified xsi:type="dcterms:W3CDTF">2021-10-11T17:12:29Z</dcterms:modified>
</cp:coreProperties>
</file>