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need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Mp3 player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Because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Member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House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Cell phone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use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Rooms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Sofa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To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Happy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Smile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El marido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Sick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It annoys 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It bother me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Doctor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Family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Music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 examen fisico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Pulse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Around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Grandson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stay in 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give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Look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Floor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To 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Building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Headache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Why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1</dc:title>
  <dcterms:created xsi:type="dcterms:W3CDTF">2021-10-11T17:12:38Z</dcterms:created>
  <dcterms:modified xsi:type="dcterms:W3CDTF">2021-10-11T17:12:38Z</dcterms:modified>
</cp:coreProperties>
</file>