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ellas tienen que    </w:t>
      </w:r>
      <w:r>
        <w:t xml:space="preserve">   nosotros tenemos que    </w:t>
      </w:r>
      <w:r>
        <w:t xml:space="preserve">   ella tiene que    </w:t>
      </w:r>
      <w:r>
        <w:t xml:space="preserve">   tú tienes que    </w:t>
      </w:r>
      <w:r>
        <w:t xml:space="preserve">   yo tengo que    </w:t>
      </w:r>
      <w:r>
        <w:t xml:space="preserve">   tener que    </w:t>
      </w:r>
      <w:r>
        <w:t xml:space="preserve">   ellos deben    </w:t>
      </w:r>
      <w:r>
        <w:t xml:space="preserve">   nosotros debemos    </w:t>
      </w:r>
      <w:r>
        <w:t xml:space="preserve">   él debe    </w:t>
      </w:r>
      <w:r>
        <w:t xml:space="preserve">   tú debes    </w:t>
      </w:r>
      <w:r>
        <w:t xml:space="preserve">   yo debo    </w:t>
      </w:r>
      <w:r>
        <w:t xml:space="preserve">   deber    </w:t>
      </w:r>
      <w:r>
        <w:t xml:space="preserve">   ustedes pueden    </w:t>
      </w:r>
      <w:r>
        <w:t xml:space="preserve">   nosotros podemos    </w:t>
      </w:r>
      <w:r>
        <w:t xml:space="preserve">   usted puede    </w:t>
      </w:r>
      <w:r>
        <w:t xml:space="preserve">   tú puedes    </w:t>
      </w:r>
      <w:r>
        <w:t xml:space="preserve">   yo puedo    </w:t>
      </w:r>
      <w:r>
        <w:t xml:space="preserve">   yo prefiero    </w:t>
      </w:r>
      <w:r>
        <w:t xml:space="preserve">   él prefiere    </w:t>
      </w:r>
      <w:r>
        <w:t xml:space="preserve">   nosotros preferimos    </w:t>
      </w:r>
      <w:r>
        <w:t xml:space="preserve">   ellos prefieren    </w:t>
      </w:r>
      <w:r>
        <w:t xml:space="preserve">   querer    </w:t>
      </w:r>
      <w:r>
        <w:t xml:space="preserve">   yo quiero    </w:t>
      </w:r>
      <w:r>
        <w:t xml:space="preserve">   tú quieres    </w:t>
      </w:r>
      <w:r>
        <w:t xml:space="preserve">   ella quiere    </w:t>
      </w:r>
      <w:r>
        <w:t xml:space="preserve">   nosotros queremos    </w:t>
      </w:r>
      <w:r>
        <w:t xml:space="preserve">   ellas quieren    </w:t>
      </w:r>
      <w:r>
        <w:t xml:space="preserve">   poder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</dc:title>
  <dcterms:created xsi:type="dcterms:W3CDTF">2021-10-11T17:12:46Z</dcterms:created>
  <dcterms:modified xsi:type="dcterms:W3CDTF">2021-10-11T17:12:46Z</dcterms:modified>
</cp:coreProperties>
</file>