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Month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Month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Day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Day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Month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Month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Day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Month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Day 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Month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Month 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</dc:title>
  <dcterms:created xsi:type="dcterms:W3CDTF">2021-10-11T17:11:19Z</dcterms:created>
  <dcterms:modified xsi:type="dcterms:W3CDTF">2021-10-11T17:11:19Z</dcterms:modified>
</cp:coreProperties>
</file>