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Asking to use the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say when you first meet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ask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Addressing someone as 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ask when you want to know what something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say to introduce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 teacher says before reviewing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Telling someone your 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you do to get the teacher's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a teacher assigns at night to review a previous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means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you tell someone you see everyday when they're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Greeting saying you feel very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who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say when you need to be excused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you feel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 what a friend is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morning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 to 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Telling somebody 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take notes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Asking someone something in a polite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where no noise should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Paying attention to something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turn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write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say when someone thanks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fastly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Telling someone you are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telling someone goodbye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2021-10-11T17:11:21Z</dcterms:created>
  <dcterms:modified xsi:type="dcterms:W3CDTF">2021-10-11T17:11:21Z</dcterms:modified>
</cp:coreProperties>
</file>