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viejo    </w:t>
      </w:r>
      <w:r>
        <w:t xml:space="preserve">   mil    </w:t>
      </w:r>
      <w:r>
        <w:t xml:space="preserve">   mayor    </w:t>
      </w:r>
      <w:r>
        <w:t xml:space="preserve">   novecientos    </w:t>
      </w:r>
      <w:r>
        <w:t xml:space="preserve">   anteayer    </w:t>
      </w:r>
      <w:r>
        <w:t xml:space="preserve">   el año    </w:t>
      </w:r>
      <w:r>
        <w:t xml:space="preserve">   pasado    </w:t>
      </w:r>
      <w:r>
        <w:t xml:space="preserve">   ciento    </w:t>
      </w:r>
      <w:r>
        <w:t xml:space="preserve">   complir    </w:t>
      </w:r>
      <w:r>
        <w:t xml:space="preserve">   pelirrojo    </w:t>
      </w:r>
      <w:r>
        <w:t xml:space="preserve">   tonto    </w:t>
      </w:r>
      <w:r>
        <w:t xml:space="preserve">   malo    </w:t>
      </w:r>
      <w:r>
        <w:t xml:space="preserve">   inteligente    </w:t>
      </w:r>
      <w:r>
        <w:t xml:space="preserve">   gordo    </w:t>
      </w:r>
      <w:r>
        <w:t xml:space="preserve">   feo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</dc:title>
  <dcterms:created xsi:type="dcterms:W3CDTF">2021-10-11T17:11:51Z</dcterms:created>
  <dcterms:modified xsi:type="dcterms:W3CDTF">2021-10-11T17:11:51Z</dcterms:modified>
</cp:coreProperties>
</file>