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El estudiante    </w:t>
      </w:r>
      <w:r>
        <w:t xml:space="preserve">   La mujer    </w:t>
      </w:r>
      <w:r>
        <w:t xml:space="preserve">   El hombre    </w:t>
      </w:r>
      <w:r>
        <w:t xml:space="preserve">   La Persona    </w:t>
      </w:r>
      <w:r>
        <w:t xml:space="preserve">   todos    </w:t>
      </w:r>
      <w:r>
        <w:t xml:space="preserve">   porque    </w:t>
      </w:r>
      <w:r>
        <w:t xml:space="preserve">   muy    </w:t>
      </w:r>
      <w:r>
        <w:t xml:space="preserve">   pequeño    </w:t>
      </w:r>
      <w:r>
        <w:t xml:space="preserve">   trabajador    </w:t>
      </w:r>
      <w:r>
        <w:t xml:space="preserve">   serio    </w:t>
      </w:r>
      <w:r>
        <w:t xml:space="preserve">   estudioso    </w:t>
      </w:r>
      <w:r>
        <w:t xml:space="preserve">   perezoso    </w:t>
      </w:r>
      <w:r>
        <w:t xml:space="preserve">   simpático    </w:t>
      </w:r>
      <w:r>
        <w:t xml:space="preserve">   Bajo    </w:t>
      </w:r>
      <w:r>
        <w:t xml:space="preserve">   Alto    </w:t>
      </w:r>
      <w:r>
        <w:t xml:space="preserve">   Viejo    </w:t>
      </w:r>
      <w:r>
        <w:t xml:space="preserve">   Grande    </w:t>
      </w:r>
      <w:r>
        <w:t xml:space="preserve">   Cómico    </w:t>
      </w:r>
      <w:r>
        <w:t xml:space="preserve">   El chico    </w:t>
      </w:r>
      <w:r>
        <w:t xml:space="preserve">   La chica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</dc:title>
  <dcterms:created xsi:type="dcterms:W3CDTF">2021-10-11T17:11:53Z</dcterms:created>
  <dcterms:modified xsi:type="dcterms:W3CDTF">2021-10-11T17:11:53Z</dcterms:modified>
</cp:coreProperties>
</file>