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trabajador    </w:t>
      </w:r>
      <w:r>
        <w:t xml:space="preserve">   talentoso    </w:t>
      </w:r>
      <w:r>
        <w:t xml:space="preserve">   sociable    </w:t>
      </w:r>
      <w:r>
        <w:t xml:space="preserve">   simpatico    </w:t>
      </w:r>
      <w:r>
        <w:t xml:space="preserve">   serio    </w:t>
      </w:r>
      <w:r>
        <w:t xml:space="preserve">   reservado    </w:t>
      </w:r>
      <w:r>
        <w:t xml:space="preserve">   perezoso    </w:t>
      </w:r>
      <w:r>
        <w:t xml:space="preserve">   paciente    </w:t>
      </w:r>
      <w:r>
        <w:t xml:space="preserve">   ordenado    </w:t>
      </w:r>
      <w:r>
        <w:t xml:space="preserve">   inteligente    </w:t>
      </w:r>
      <w:r>
        <w:t xml:space="preserve">   impaciente    </w:t>
      </w:r>
      <w:r>
        <w:t xml:space="preserve">   graciosos    </w:t>
      </w:r>
      <w:r>
        <w:t xml:space="preserve">   desordenado    </w:t>
      </w:r>
      <w:r>
        <w:t xml:space="preserve">   deportista    </w:t>
      </w:r>
      <w:r>
        <w:t xml:space="preserve">   good    </w:t>
      </w:r>
      <w:r>
        <w:t xml:space="preserve">   bueno    </w:t>
      </w:r>
      <w:r>
        <w:t xml:space="preserve">   atrevido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2021-10-11T17:12:01Z</dcterms:created>
  <dcterms:modified xsi:type="dcterms:W3CDTF">2021-10-11T17:12:01Z</dcterms:modified>
</cp:coreProperties>
</file>