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#38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#16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#100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Doce    </w:t>
      </w:r>
      <w:r>
        <w:t xml:space="preserve">   Nueve    </w:t>
      </w:r>
      <w:r>
        <w:t xml:space="preserve">   Quince    </w:t>
      </w:r>
      <w:r>
        <w:t xml:space="preserve">   Veinte    </w:t>
      </w:r>
      <w:r>
        <w:t xml:space="preserve">   Trece    </w:t>
      </w:r>
      <w:r>
        <w:t xml:space="preserve">   treinta    </w:t>
      </w:r>
      <w:r>
        <w:t xml:space="preserve">   cuarenta y cuatro    </w:t>
      </w:r>
      <w:r>
        <w:t xml:space="preserve">   sesenta y dos    </w:t>
      </w:r>
      <w:r>
        <w:t xml:space="preserve">   ochenta    </w:t>
      </w:r>
      <w:r>
        <w:t xml:space="preserve">   Catorce    </w:t>
      </w:r>
      <w:r>
        <w:t xml:space="preserve">   Noventa    </w:t>
      </w:r>
      <w:r>
        <w:t xml:space="preserve">   Diez y seis    </w:t>
      </w:r>
      <w:r>
        <w:t xml:space="preserve">   Veinte uno    </w:t>
      </w:r>
      <w:r>
        <w:t xml:space="preserve">   Cero    </w:t>
      </w:r>
      <w:r>
        <w:t xml:space="preserve">   Cinco    </w:t>
      </w:r>
      <w:r>
        <w:t xml:space="preserve">   Seite    </w:t>
      </w:r>
      <w:r>
        <w:t xml:space="preserve">   Ocho    </w:t>
      </w:r>
      <w:r>
        <w:t xml:space="preserve">   Once    </w:t>
      </w:r>
      <w:r>
        <w:t xml:space="preserve">   Diez y Nueve    </w:t>
      </w:r>
      <w:r>
        <w:t xml:space="preserve">   Treinta y Ocho    </w:t>
      </w:r>
      <w:r>
        <w:t xml:space="preserve">   Cien    </w:t>
      </w:r>
      <w:r>
        <w:t xml:space="preserve">   Setenta y dos    </w:t>
      </w:r>
      <w:r>
        <w:t xml:space="preserve">   Tres    </w:t>
      </w:r>
      <w:r>
        <w:t xml:space="preserve">   Seis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2021-10-11T17:12:03Z</dcterms:created>
  <dcterms:modified xsi:type="dcterms:W3CDTF">2021-10-11T17:12:03Z</dcterms:modified>
</cp:coreProperties>
</file>