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1 - AR Verbs</w:t>
      </w:r>
    </w:p>
    <w:p>
      <w:pPr>
        <w:pStyle w:val="Questions"/>
      </w:pPr>
      <w:r>
        <w:t xml:space="preserve">1. NÑERSAE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HBRLAA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EARSIDUT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ECRSACHU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RMRIA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TSCTERNOA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LAVLRE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AESEGRRR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TAROM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ABRJARAT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NECTIEASR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RBUCSA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CAPMROR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AARPG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EVNAGRA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AR Verbs</dc:title>
  <dcterms:created xsi:type="dcterms:W3CDTF">2021-10-11T17:12:48Z</dcterms:created>
  <dcterms:modified xsi:type="dcterms:W3CDTF">2021-10-11T17:12:48Z</dcterms:modified>
</cp:coreProperties>
</file>