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Accelerated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violeta    </w:t>
      </w:r>
      <w:r>
        <w:t xml:space="preserve">   hace sol    </w:t>
      </w:r>
      <w:r>
        <w:t xml:space="preserve">   esta caluroso    </w:t>
      </w:r>
      <w:r>
        <w:t xml:space="preserve">   baja    </w:t>
      </w:r>
      <w:r>
        <w:t xml:space="preserve">   otono    </w:t>
      </w:r>
      <w:r>
        <w:t xml:space="preserve">   atletica    </w:t>
      </w:r>
      <w:r>
        <w:t xml:space="preserve">   guapo    </w:t>
      </w:r>
      <w:r>
        <w:t xml:space="preserve">   junio    </w:t>
      </w:r>
      <w:r>
        <w:t xml:space="preserve">   enero    </w:t>
      </w:r>
      <w:r>
        <w:t xml:space="preserve">   miercoles    </w:t>
      </w:r>
      <w:r>
        <w:t xml:space="preserve">   amarillo    </w:t>
      </w:r>
      <w:r>
        <w:t xml:space="preserve">   sociable    </w:t>
      </w:r>
      <w:r>
        <w:t xml:space="preserve">   verano    </w:t>
      </w:r>
      <w:r>
        <w:t xml:space="preserve">   catorce    </w:t>
      </w:r>
      <w:r>
        <w:t xml:space="preserve">   dibujar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Accelerated </dc:title>
  <dcterms:created xsi:type="dcterms:W3CDTF">2021-10-11T17:11:11Z</dcterms:created>
  <dcterms:modified xsi:type="dcterms:W3CDTF">2021-10-11T17:11:11Z</dcterms:modified>
</cp:coreProperties>
</file>