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Chapter 4B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know(how)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game,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one(o'clock)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bad,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(At) what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play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know (how)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evening,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eight (o'clock)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play golf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Chapter 4B</dc:title>
  <dcterms:created xsi:type="dcterms:W3CDTF">2021-10-11T17:11:16Z</dcterms:created>
  <dcterms:modified xsi:type="dcterms:W3CDTF">2021-10-11T17:11:16Z</dcterms:modified>
</cp:coreProperties>
</file>