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1: Chapter 5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Go sit in that _____? (silla)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Translate: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Translate: Town,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Translate: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blank: Hacer la _____ (to make the bed)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 in the blank: _____ la basura (to take out the trash)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Translate: 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Translate: Adress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Translate:Calle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_____ el césped (to cut the grass)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to do the ______ (hacer los quehaceres)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Translate: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Translate: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Translate: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Translate:Bathroom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likes to look out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Translate: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Translate: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Translate: grande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Translate: outskirts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1: Chapter 5 Part 2 </dc:title>
  <dcterms:created xsi:type="dcterms:W3CDTF">2021-10-11T17:11:56Z</dcterms:created>
  <dcterms:modified xsi:type="dcterms:W3CDTF">2021-10-11T17:11:56Z</dcterms:modified>
</cp:coreProperties>
</file>