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1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Adios    </w:t>
      </w:r>
      <w:r>
        <w:t xml:space="preserve">   bien    </w:t>
      </w:r>
      <w:r>
        <w:t xml:space="preserve">   Buenos dias    </w:t>
      </w:r>
      <w:r>
        <w:t xml:space="preserve">   como estas    </w:t>
      </w:r>
      <w:r>
        <w:t xml:space="preserve">   De nada    </w:t>
      </w:r>
      <w:r>
        <w:t xml:space="preserve">   Hasta luego    </w:t>
      </w:r>
      <w:r>
        <w:t xml:space="preserve">   Hasta manana    </w:t>
      </w:r>
      <w:r>
        <w:t xml:space="preserve">   Hola    </w:t>
      </w:r>
      <w:r>
        <w:t xml:space="preserve">   hoy    </w:t>
      </w:r>
      <w:r>
        <w:t xml:space="preserve">   la semana    </w:t>
      </w:r>
      <w:r>
        <w:t xml:space="preserve">   Mal    </w:t>
      </w:r>
      <w:r>
        <w:t xml:space="preserve">   mal    </w:t>
      </w:r>
      <w:r>
        <w:t xml:space="preserve">   manana    </w:t>
      </w:r>
      <w:r>
        <w:t xml:space="preserve">   no    </w:t>
      </w:r>
      <w:r>
        <w:t xml:space="preserve">   Panama    </w:t>
      </w:r>
      <w:r>
        <w:t xml:space="preserve">   Regular    </w:t>
      </w:r>
      <w:r>
        <w:t xml:space="preserve">   si    </w:t>
      </w:r>
      <w:r>
        <w:t xml:space="preserve">   Venezuela    </w:t>
      </w:r>
      <w:r>
        <w:t xml:space="preserve">   Y tu    </w:t>
      </w:r>
      <w:r>
        <w:t xml:space="preserve">   Y usted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 CrossWord</dc:title>
  <dcterms:created xsi:type="dcterms:W3CDTF">2021-10-11T17:11:32Z</dcterms:created>
  <dcterms:modified xsi:type="dcterms:W3CDTF">2021-10-11T17:11:32Z</dcterms:modified>
</cp:coreProperties>
</file>