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Muchas veces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Llegar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horario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 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 cuatro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Tomar apuntes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Usar 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¿A que hora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minuto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vez en cuando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¿Que hora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examen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Enseñar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Siempre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 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Crossword</dc:title>
  <dcterms:created xsi:type="dcterms:W3CDTF">2021-10-11T17:12:34Z</dcterms:created>
  <dcterms:modified xsi:type="dcterms:W3CDTF">2021-10-11T17:12:34Z</dcterms:modified>
</cp:coreProperties>
</file>