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ella que ___ gusta hacer?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el __ 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Cómo _____ hoy?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mensajes de texto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Mirar una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 también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____ 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me gusta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Hacer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__ _____ hacer 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te gusta comer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videojuegos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martes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Jugar ______ americano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quien te gusta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Crossword</dc:title>
  <dcterms:created xsi:type="dcterms:W3CDTF">2021-10-11T17:12:02Z</dcterms:created>
  <dcterms:modified xsi:type="dcterms:W3CDTF">2021-10-11T17:12:02Z</dcterms:modified>
</cp:coreProperties>
</file>