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Feelings, Expressions, and Ser/Estar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bored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excited (mas.)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tired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...(parents forever)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upset (mas.)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am... (sick-not forever ;-))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surprised (mas.)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worried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scared (mas.)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are...(nervous...not forever)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are...(siblings forever)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Feelings, Expressions, and Ser/Estar</dc:title>
  <dcterms:created xsi:type="dcterms:W3CDTF">2021-10-11T17:12:49Z</dcterms:created>
  <dcterms:modified xsi:type="dcterms:W3CDTF">2021-10-11T17:12:49Z</dcterms:modified>
</cp:coreProperties>
</file>