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1. La Prueba 2A (redo)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test/quiz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(M)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(F)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(f)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(M)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test/exam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1. La Prueba 2A (redo)</dc:title>
  <dcterms:created xsi:type="dcterms:W3CDTF">2021-10-11T17:11:19Z</dcterms:created>
  <dcterms:modified xsi:type="dcterms:W3CDTF">2021-10-11T17:11:19Z</dcterms:modified>
</cp:coreProperties>
</file>