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Semester 1 AR Verbs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Semester 1 AR Verbs Study</dc:title>
  <dcterms:created xsi:type="dcterms:W3CDTF">2021-10-11T17:12:53Z</dcterms:created>
  <dcterms:modified xsi:type="dcterms:W3CDTF">2021-10-11T17:12:53Z</dcterms:modified>
</cp:coreProperties>
</file>