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Semester 1 Las Materias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Semester 1 Las Materias Study</dc:title>
  <dcterms:created xsi:type="dcterms:W3CDTF">2021-10-11T17:12:58Z</dcterms:created>
  <dcterms:modified xsi:type="dcterms:W3CDTF">2021-10-11T17:12:58Z</dcterms:modified>
</cp:coreProperties>
</file>