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1 - Semester 2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Gray 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Spaghetti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Brown 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Semester 2 Vocabulary Review</dc:title>
  <dcterms:created xsi:type="dcterms:W3CDTF">2021-10-11T17:11:48Z</dcterms:created>
  <dcterms:modified xsi:type="dcterms:W3CDTF">2021-10-11T17:11:48Z</dcterms:modified>
</cp:coreProperties>
</file>