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U3;Classroom things &amp;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reloz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zapátos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pizarra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lápices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¿Cuál?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bolígrafo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¿Por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lápiz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U3;Classroom things &amp; more</dc:title>
  <dcterms:created xsi:type="dcterms:W3CDTF">2021-10-11T17:11:58Z</dcterms:created>
  <dcterms:modified xsi:type="dcterms:W3CDTF">2021-10-11T17:11:58Z</dcterms:modified>
</cp:coreProperties>
</file>