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1: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pasa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Mucho Gusto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Muy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Igualmente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Sientate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como 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buenos dias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Levantate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te llamas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 donde eres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llamo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adios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1: Unit 1</dc:title>
  <dcterms:created xsi:type="dcterms:W3CDTF">2021-10-11T17:12:34Z</dcterms:created>
  <dcterms:modified xsi:type="dcterms:W3CDTF">2021-10-11T17:12:34Z</dcterms:modified>
</cp:coreProperties>
</file>