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1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ESTUDIANTE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HASTALUEGO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PROFESOR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BUENOS DIAS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SENORA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LAPIZ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ENCANTADO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IGUALMENTE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COMOESTAS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PUPITRE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Unit 1</dc:title>
  <dcterms:created xsi:type="dcterms:W3CDTF">2021-10-11T17:12:30Z</dcterms:created>
  <dcterms:modified xsi:type="dcterms:W3CDTF">2021-10-11T17:12:30Z</dcterms:modified>
</cp:coreProperties>
</file>