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Unit 3/Classes and describing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Unit 3/Classes and describing classes</dc:title>
  <dcterms:created xsi:type="dcterms:W3CDTF">2021-10-11T17:11:55Z</dcterms:created>
  <dcterms:modified xsi:type="dcterms:W3CDTF">2021-10-11T17:11:55Z</dcterms:modified>
</cp:coreProperties>
</file>