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Anillo    </w:t>
      </w:r>
      <w:r>
        <w:t xml:space="preserve">   Blusa    </w:t>
      </w:r>
      <w:r>
        <w:t xml:space="preserve">   Bolso    </w:t>
      </w:r>
      <w:r>
        <w:t xml:space="preserve">   Botas    </w:t>
      </w:r>
      <w:r>
        <w:t xml:space="preserve">   Bragas    </w:t>
      </w:r>
      <w:r>
        <w:t xml:space="preserve">   Bufanda    </w:t>
      </w:r>
      <w:r>
        <w:t xml:space="preserve">   Calcentines    </w:t>
      </w:r>
      <w:r>
        <w:t xml:space="preserve">   Camisa    </w:t>
      </w:r>
      <w:r>
        <w:t xml:space="preserve">   Camiseta    </w:t>
      </w:r>
      <w:r>
        <w:t xml:space="preserve">   Carbata    </w:t>
      </w:r>
      <w:r>
        <w:t xml:space="preserve">   Chaqueta    </w:t>
      </w:r>
      <w:r>
        <w:t xml:space="preserve">   Cinturon    </w:t>
      </w:r>
      <w:r>
        <w:t xml:space="preserve">   Collar    </w:t>
      </w:r>
      <w:r>
        <w:t xml:space="preserve">   Cortos    </w:t>
      </w:r>
      <w:r>
        <w:t xml:space="preserve">   Falda    </w:t>
      </w:r>
      <w:r>
        <w:t xml:space="preserve">   Gafas    </w:t>
      </w:r>
      <w:r>
        <w:t xml:space="preserve">   Medias    </w:t>
      </w:r>
      <w:r>
        <w:t xml:space="preserve">   Mochila    </w:t>
      </w:r>
      <w:r>
        <w:t xml:space="preserve">   Prefiero    </w:t>
      </w:r>
      <w:r>
        <w:t xml:space="preserve">   Pulsera    </w:t>
      </w:r>
      <w:r>
        <w:t xml:space="preserve">   Sandallas    </w:t>
      </w:r>
      <w:r>
        <w:t xml:space="preserve">   Suetador    </w:t>
      </w:r>
      <w:r>
        <w:t xml:space="preserve">   Traje    </w:t>
      </w:r>
      <w:r>
        <w:t xml:space="preserve">  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Unit 5</dc:title>
  <dcterms:created xsi:type="dcterms:W3CDTF">2021-10-11T17:12:24Z</dcterms:created>
  <dcterms:modified xsi:type="dcterms:W3CDTF">2021-10-11T17:12:24Z</dcterms:modified>
</cp:coreProperties>
</file>