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1 Unit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Me llamo    </w:t>
      </w:r>
      <w:r>
        <w:t xml:space="preserve">   Es un placer conocerte    </w:t>
      </w:r>
      <w:r>
        <w:t xml:space="preserve">   Te Presente a    </w:t>
      </w:r>
      <w:r>
        <w:t xml:space="preserve">   Mucho Gusto    </w:t>
      </w:r>
      <w:r>
        <w:t xml:space="preserve">   Esposo    </w:t>
      </w:r>
      <w:r>
        <w:t xml:space="preserve">   Esposa    </w:t>
      </w:r>
      <w:r>
        <w:t xml:space="preserve">   Yo Soy    </w:t>
      </w:r>
      <w:r>
        <w:t xml:space="preserve">   Sobrina    </w:t>
      </w:r>
      <w:r>
        <w:t xml:space="preserve">   Sobrino    </w:t>
      </w:r>
      <w:r>
        <w:t xml:space="preserve">   Tia    </w:t>
      </w:r>
      <w:r>
        <w:t xml:space="preserve">   Prima    </w:t>
      </w:r>
      <w:r>
        <w:t xml:space="preserve">   Primo    </w:t>
      </w:r>
      <w:r>
        <w:t xml:space="preserve">   Nieta    </w:t>
      </w:r>
      <w:r>
        <w:t xml:space="preserve">   Nieto    </w:t>
      </w:r>
      <w:r>
        <w:t xml:space="preserve">   Abuela    </w:t>
      </w:r>
      <w:r>
        <w:t xml:space="preserve">   Abuelo    </w:t>
      </w:r>
      <w:r>
        <w:t xml:space="preserve">   Hermana    </w:t>
      </w:r>
      <w:r>
        <w:t xml:space="preserve">   Familia    </w:t>
      </w:r>
      <w:r>
        <w:t xml:space="preserve">   Hjia    </w:t>
      </w:r>
      <w:r>
        <w:t xml:space="preserve">   Hijo    </w:t>
      </w:r>
      <w:r>
        <w:t xml:space="preserve">   Hermano    </w:t>
      </w:r>
      <w:r>
        <w:t xml:space="preserve">   Padres    </w:t>
      </w:r>
      <w:r>
        <w:t xml:space="preserve">   Madre    </w:t>
      </w:r>
      <w:r>
        <w:t xml:space="preserve">   Padre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Unit 6</dc:title>
  <dcterms:created xsi:type="dcterms:W3CDTF">2021-10-11T17:12:27Z</dcterms:created>
  <dcterms:modified xsi:type="dcterms:W3CDTF">2021-10-11T17:12:27Z</dcterms:modified>
</cp:coreProperties>
</file>