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__________ en la clase de educación física.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Luis y yo __________________ cansados.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_________ la tarea.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¿A qué hora ___________ (tú) por el parque? (pasar)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 _________ español muy bien. (hablar)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___________ muy bien. (cantar)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Mamá no _________ en casa. (estar)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¿Quien ________ la nueva chica?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chicos ___________ la música de Juanes. (escuchar)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Felipe y Ana ____________ en McDonalds. (trabajar)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tía Luisa _____________ muy bien. (cocinar)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padres ___________ una casa nueva. (comprar)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 la novela.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Manuel y Anita ___________ en la fiesta. (bailar)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________ de Miami. (ser)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Verbs</dc:title>
  <dcterms:created xsi:type="dcterms:W3CDTF">2021-10-11T17:12:32Z</dcterms:created>
  <dcterms:modified xsi:type="dcterms:W3CDTF">2021-10-11T17:12:32Z</dcterms:modified>
</cp:coreProperties>
</file>