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decorates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guys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guys prepare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guys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guys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guys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guys sell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Verbs</dc:title>
  <dcterms:created xsi:type="dcterms:W3CDTF">2021-10-11T17:12:46Z</dcterms:created>
  <dcterms:modified xsi:type="dcterms:W3CDTF">2021-10-11T17:12:46Z</dcterms:modified>
</cp:coreProperties>
</file>