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1 Vocab 6.2 WORD SEARCH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tampoco    </w:t>
      </w:r>
      <w:r>
        <w:t xml:space="preserve">   ninguno    </w:t>
      </w:r>
      <w:r>
        <w:t xml:space="preserve">   ni    </w:t>
      </w:r>
      <w:r>
        <w:t xml:space="preserve">   nadie    </w:t>
      </w:r>
      <w:r>
        <w:t xml:space="preserve">   nada    </w:t>
      </w:r>
      <w:r>
        <w:t xml:space="preserve">   algun    </w:t>
      </w:r>
      <w:r>
        <w:t xml:space="preserve">   algo    </w:t>
      </w:r>
      <w:r>
        <w:t xml:space="preserve">   alguien    </w:t>
      </w:r>
      <w:r>
        <w:t xml:space="preserve">   porfin    </w:t>
      </w:r>
      <w:r>
        <w:t xml:space="preserve">   mastarde    </w:t>
      </w:r>
      <w:r>
        <w:t xml:space="preserve">   luego    </w:t>
      </w:r>
      <w:r>
        <w:t xml:space="preserve">   entonces    </w:t>
      </w:r>
      <w:r>
        <w:t xml:space="preserve">   añopasado    </w:t>
      </w:r>
      <w:r>
        <w:t xml:space="preserve">   anteayer    </w:t>
      </w:r>
      <w:r>
        <w:t xml:space="preserve">   teclado    </w:t>
      </w:r>
      <w:r>
        <w:t xml:space="preserve">   sitio    </w:t>
      </w:r>
      <w:r>
        <w:t xml:space="preserve">   raton    </w:t>
      </w:r>
      <w:r>
        <w:t xml:space="preserve">   quemar    </w:t>
      </w:r>
      <w:r>
        <w:t xml:space="preserve">   pantalla    </w:t>
      </w:r>
      <w:r>
        <w:t xml:space="preserve">   navcegar    </w:t>
      </w:r>
      <w:r>
        <w:t xml:space="preserve">   mensajero    </w:t>
      </w:r>
      <w:r>
        <w:t xml:space="preserve">   mandar    </w:t>
      </w:r>
      <w:r>
        <w:t xml:space="preserve">   ocpmp    </w:t>
      </w:r>
      <w:r>
        <w:t xml:space="preserve">   hacerclic    </w:t>
      </w:r>
      <w:r>
        <w:t xml:space="preserve">   linea    </w:t>
      </w:r>
      <w:r>
        <w:t xml:space="preserve">   direccion    </w:t>
      </w:r>
      <w:r>
        <w:t xml:space="preserve">   camara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Vocab 6.2 WORD SEARCH     </dc:title>
  <dcterms:created xsi:type="dcterms:W3CDTF">2021-10-11T17:12:39Z</dcterms:created>
  <dcterms:modified xsi:type="dcterms:W3CDTF">2021-10-11T17:12:39Z</dcterms:modified>
</cp:coreProperties>
</file>