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do you say no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do you say i am from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do you say excuse me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do you say is from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do you say class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do you say yes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do you say where are you from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do you say miss in Spanish?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do you say it is windy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do you say Spanish teacher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do you say where are you from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do you say where is he/she from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do you say thanks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do you say sir/mr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do you say country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do you say your welcome in Spanish?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do you say madam/mrs in Spanish?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1 Vocab</dc:title>
  <dcterms:created xsi:type="dcterms:W3CDTF">2021-10-11T17:11:50Z</dcterms:created>
  <dcterms:modified xsi:type="dcterms:W3CDTF">2021-10-11T17:11:50Z</dcterms:modified>
</cp:coreProperties>
</file>