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1 Vocab Assignment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fine, 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 you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courtesy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 evening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are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you're welcome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Vocab Assignment 1</dc:title>
  <dcterms:created xsi:type="dcterms:W3CDTF">2021-10-11T17:12:20Z</dcterms:created>
  <dcterms:modified xsi:type="dcterms:W3CDTF">2021-10-11T17:12:20Z</dcterms:modified>
</cp:coreProperties>
</file>