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 pasillo    </w:t>
      </w:r>
      <w:r>
        <w:t xml:space="preserve">   El baño    </w:t>
      </w:r>
      <w:r>
        <w:t xml:space="preserve">   Divertido    </w:t>
      </w:r>
      <w:r>
        <w:t xml:space="preserve">   Aburrido    </w:t>
      </w:r>
      <w:r>
        <w:t xml:space="preserve">   Nervioso    </w:t>
      </w:r>
      <w:r>
        <w:t xml:space="preserve">   La ventana    </w:t>
      </w:r>
      <w:r>
        <w:t xml:space="preserve">   El cuaderno    </w:t>
      </w:r>
      <w:r>
        <w:t xml:space="preserve">   Lejos    </w:t>
      </w:r>
      <w:r>
        <w:t xml:space="preserve">   Tranquilo    </w:t>
      </w:r>
      <w:r>
        <w:t xml:space="preserve">   El reloj    </w:t>
      </w:r>
      <w:r>
        <w:t xml:space="preserve">   La pluma    </w:t>
      </w:r>
      <w:r>
        <w:t xml:space="preserve">   Enojado    </w:t>
      </w:r>
      <w:r>
        <w:t xml:space="preserve">   El papel    </w:t>
      </w:r>
      <w:r>
        <w:t xml:space="preserve">   El mapa    </w:t>
      </w:r>
      <w:r>
        <w:t xml:space="preserve">   Cerca    </w:t>
      </w:r>
      <w:r>
        <w:t xml:space="preserve">   Al lado    </w:t>
      </w:r>
      <w:r>
        <w:t xml:space="preserve">   La silla    </w:t>
      </w:r>
      <w:r>
        <w:t xml:space="preserve">   Debajo    </w:t>
      </w:r>
      <w:r>
        <w:t xml:space="preserve">   Triste    </w:t>
      </w:r>
      <w:r>
        <w:t xml:space="preserve">   La tiza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Vocabulary </dc:title>
  <dcterms:created xsi:type="dcterms:W3CDTF">2021-10-11T17:12:27Z</dcterms:created>
  <dcterms:modified xsi:type="dcterms:W3CDTF">2021-10-11T17:12:27Z</dcterms:modified>
</cp:coreProperties>
</file>