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Vocabulary: El paqueta de 4.1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shirt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think/plan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start/begin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Vocabulary: El paqueta de 4.1</dc:title>
  <dcterms:created xsi:type="dcterms:W3CDTF">2021-10-11T17:11:06Z</dcterms:created>
  <dcterms:modified xsi:type="dcterms:W3CDTF">2021-10-11T17:11:06Z</dcterms:modified>
</cp:coreProperties>
</file>