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practice or play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an instrument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like....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Vocabulary </dc:title>
  <dcterms:created xsi:type="dcterms:W3CDTF">2021-10-11T17:12:20Z</dcterms:created>
  <dcterms:modified xsi:type="dcterms:W3CDTF">2021-10-11T17:12:20Z</dcterms:modified>
</cp:coreProperties>
</file>