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joven    </w:t>
      </w:r>
      <w:r>
        <w:t xml:space="preserve">   el amigo    </w:t>
      </w:r>
      <w:r>
        <w:t xml:space="preserve">   el hombre    </w:t>
      </w:r>
      <w:r>
        <w:t xml:space="preserve">   grande    </w:t>
      </w:r>
      <w:r>
        <w:t xml:space="preserve">   simpatico    </w:t>
      </w:r>
      <w:r>
        <w:t xml:space="preserve">   Viejo    </w:t>
      </w:r>
      <w:r>
        <w:t xml:space="preserve">   tengo    </w:t>
      </w:r>
      <w:r>
        <w:t xml:space="preserve">   todos    </w:t>
      </w:r>
      <w:r>
        <w:t xml:space="preserve">   trabajador    </w:t>
      </w:r>
      <w:r>
        <w:t xml:space="preserve">   perezoso    </w:t>
      </w:r>
      <w:r>
        <w:t xml:space="preserve">   bajo    </w:t>
      </w:r>
      <w:r>
        <w:t xml:space="preserve">   un poco    </w:t>
      </w:r>
      <w:r>
        <w:t xml:space="preserve">   la chica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Word Search</dc:title>
  <dcterms:created xsi:type="dcterms:W3CDTF">2021-10-11T17:11:15Z</dcterms:created>
  <dcterms:modified xsi:type="dcterms:W3CDTF">2021-10-11T17:11:15Z</dcterms:modified>
</cp:coreProperties>
</file>