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a response after being thanked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 of forgiveness for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address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taking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casual expression of farewell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sad, sorrow,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say hello to someone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any thing: no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salutation at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polite way of starting to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polite expression used when acknowledging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respect to address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exactly at a particular time</w:t>
            </w:r>
          </w:p>
        </w:tc>
      </w:tr>
    </w:tbl>
    <w:p>
      <w:pPr>
        <w:pStyle w:val="WordBankMedium"/>
      </w:pPr>
      <w:r>
        <w:t xml:space="preserve">   Gracias    </w:t>
      </w:r>
      <w:r>
        <w:t xml:space="preserve">   Lo siento    </w:t>
      </w:r>
      <w:r>
        <w:t xml:space="preserve">   De nada    </w:t>
      </w:r>
      <w:r>
        <w:t xml:space="preserve">   Nothing    </w:t>
      </w:r>
      <w:r>
        <w:t xml:space="preserve">   Chau    </w:t>
      </w:r>
      <w:r>
        <w:t xml:space="preserve">   Saludos a    </w:t>
      </w:r>
      <w:r>
        <w:t xml:space="preserve">   Buenas tardes    </w:t>
      </w:r>
      <w:r>
        <w:t xml:space="preserve">   Nos vemos    </w:t>
      </w:r>
      <w:r>
        <w:t xml:space="preserve">   Perdon    </w:t>
      </w:r>
      <w:r>
        <w:t xml:space="preserve">   Hasta Pronto    </w:t>
      </w:r>
      <w:r>
        <w:t xml:space="preserve">   don    </w:t>
      </w:r>
      <w:r>
        <w:t xml:space="preserve">   dona    </w:t>
      </w:r>
      <w:r>
        <w:t xml:space="preserve">   Me llamo    </w:t>
      </w:r>
      <w:r>
        <w:t xml:space="preserve">   Con permiso    </w:t>
      </w:r>
      <w:r>
        <w:t xml:space="preserve">   en punto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Words</dc:title>
  <dcterms:created xsi:type="dcterms:W3CDTF">2021-10-11T17:12:44Z</dcterms:created>
  <dcterms:modified xsi:type="dcterms:W3CDTF">2021-10-11T17:12:44Z</dcterms:modified>
</cp:coreProperties>
</file>