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when the power is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 in the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throw and hit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 players are better at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watch movies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2021-10-11T17:12:10Z</dcterms:created>
  <dcterms:modified xsi:type="dcterms:W3CDTF">2021-10-11T17:12:10Z</dcterms:modified>
</cp:coreProperties>
</file>