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Descanso    </w:t>
      </w:r>
      <w:r>
        <w:t xml:space="preserve">   Casa    </w:t>
      </w:r>
      <w:r>
        <w:t xml:space="preserve">   Vivo    </w:t>
      </w:r>
      <w:r>
        <w:t xml:space="preserve">   Adjetivo    </w:t>
      </w:r>
      <w:r>
        <w:t xml:space="preserve">   Llamo    </w:t>
      </w:r>
      <w:r>
        <w:t xml:space="preserve">   Animales    </w:t>
      </w:r>
      <w:r>
        <w:t xml:space="preserve">   Quiere    </w:t>
      </w:r>
      <w:r>
        <w:t xml:space="preserve">   Hablamos    </w:t>
      </w:r>
      <w:r>
        <w:t xml:space="preserve">   Puedo    </w:t>
      </w:r>
      <w:r>
        <w:t xml:space="preserve">   Nación    </w:t>
      </w:r>
      <w:r>
        <w:t xml:space="preserve">   Tiene    </w:t>
      </w:r>
      <w:r>
        <w:t xml:space="preserve">   Diez    </w:t>
      </w:r>
      <w:r>
        <w:t xml:space="preserve">   Siete    </w:t>
      </w:r>
      <w:r>
        <w:t xml:space="preserve">   Cien    </w:t>
      </w:r>
      <w:r>
        <w:t xml:space="preserve">   Semestre    </w:t>
      </w:r>
      <w:r>
        <w:t xml:space="preserve">   Anaranjado    </w:t>
      </w:r>
      <w:r>
        <w:t xml:space="preserve">   Azul    </w:t>
      </w:r>
      <w:r>
        <w:t xml:space="preserve">   Chica    </w:t>
      </w:r>
      <w:r>
        <w:t xml:space="preserve">   Correr    </w:t>
      </w:r>
      <w:r>
        <w:t xml:space="preserve">   Nadar    </w:t>
      </w:r>
      <w:r>
        <w:t xml:space="preserve">   Pensar    </w:t>
      </w:r>
      <w:r>
        <w:t xml:space="preserve">   Estudiar    </w:t>
      </w:r>
      <w:r>
        <w:t xml:space="preserve">   Caminar    </w:t>
      </w:r>
      <w:r>
        <w:t xml:space="preserve">   Escribir    </w:t>
      </w:r>
      <w:r>
        <w:t xml:space="preserve">   Hablar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1</dc:title>
  <dcterms:created xsi:type="dcterms:W3CDTF">2021-10-11T17:12:12Z</dcterms:created>
  <dcterms:modified xsi:type="dcterms:W3CDTF">2021-10-11T17:12:12Z</dcterms:modified>
</cp:coreProperties>
</file>