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Smart (feminine, 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 (mas, 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Boring (feminine,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 (fem,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(fem,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hair (masculine, 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Athletic (masculine, plural)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Redhead (fem,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 (masculine, 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 (fem,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Hardworking (masculine, plural)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adjectives</dc:title>
  <dcterms:created xsi:type="dcterms:W3CDTF">2021-10-11T17:12:20Z</dcterms:created>
  <dcterms:modified xsi:type="dcterms:W3CDTF">2021-10-11T17:12:20Z</dcterms:modified>
</cp:coreProperties>
</file>