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Raul likes to listen to music. A Raul le gusta E _______ M_______.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Jorge likes history class. A Jorge le gusta la clase de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Monica likes to play soccer. Monica le gusta jugar_______?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Sonia likes to eat. A Sonia le gusta C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thank you, in Spanish we say Muchas G_______!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crossword </dc:title>
  <dcterms:created xsi:type="dcterms:W3CDTF">2021-10-11T17:12:42Z</dcterms:created>
  <dcterms:modified xsi:type="dcterms:W3CDTF">2021-10-11T17:12:42Z</dcterms:modified>
</cp:coreProperties>
</file>