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honors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tiza    </w:t>
      </w:r>
      <w:r>
        <w:t xml:space="preserve">   chico    </w:t>
      </w:r>
      <w:r>
        <w:t xml:space="preserve">   chica    </w:t>
      </w:r>
      <w:r>
        <w:t xml:space="preserve">   periodico    </w:t>
      </w:r>
      <w:r>
        <w:t xml:space="preserve">   mochila    </w:t>
      </w:r>
      <w:r>
        <w:t xml:space="preserve">   cuaderno    </w:t>
      </w:r>
      <w:r>
        <w:t xml:space="preserve">   silla    </w:t>
      </w:r>
      <w:r>
        <w:t xml:space="preserve">   boligrafo    </w:t>
      </w:r>
      <w:r>
        <w:t xml:space="preserve">   libro    </w:t>
      </w:r>
      <w:r>
        <w:t xml:space="preserve">   pupitre    </w:t>
      </w:r>
      <w:r>
        <w:t xml:space="preserve">   lapiz    </w:t>
      </w:r>
      <w:r>
        <w:t xml:space="preserve">   estudiante    </w:t>
      </w:r>
      <w:r>
        <w:t xml:space="preserve">   cesto de papeles    </w:t>
      </w:r>
      <w:r>
        <w:t xml:space="preserve">   profesora    </w:t>
      </w:r>
      <w:r>
        <w:t xml:space="preserve">   puerto    </w:t>
      </w:r>
      <w:r>
        <w:t xml:space="preserve">   pizarra    </w:t>
      </w:r>
      <w:r>
        <w:t xml:space="preserve">   mapa    </w:t>
      </w:r>
      <w:r>
        <w:t xml:space="preserve">   pared    </w:t>
      </w:r>
      <w:r>
        <w:t xml:space="preserve">   reloj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honors</dc:title>
  <dcterms:created xsi:type="dcterms:W3CDTF">2021-10-11T17:11:09Z</dcterms:created>
  <dcterms:modified xsi:type="dcterms:W3CDTF">2021-10-11T17:11:09Z</dcterms:modified>
</cp:coreProperties>
</file>