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1: 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43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53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81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84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96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59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75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46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70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14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1: numbers</dc:title>
  <dcterms:created xsi:type="dcterms:W3CDTF">2021-10-11T17:11:29Z</dcterms:created>
  <dcterms:modified xsi:type="dcterms:W3CDTF">2021-10-11T17:11:29Z</dcterms:modified>
</cp:coreProperties>
</file>