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vocabulary crossword by: Natnael.M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sportsman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reversed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impacient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vocabulary crossword by: Natnael.M</dc:title>
  <dcterms:created xsi:type="dcterms:W3CDTF">2021-10-11T17:11:17Z</dcterms:created>
  <dcterms:modified xsi:type="dcterms:W3CDTF">2021-10-11T17:11:17Z</dcterms:modified>
</cp:coreProperties>
</file>