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Televisión    </w:t>
      </w:r>
      <w:r>
        <w:t xml:space="preserve">   Caballo    </w:t>
      </w:r>
      <w:r>
        <w:t xml:space="preserve">   Compras    </w:t>
      </w:r>
      <w:r>
        <w:t xml:space="preserve">   Dibujar    </w:t>
      </w:r>
      <w:r>
        <w:t xml:space="preserve">   Bailar    </w:t>
      </w:r>
      <w:r>
        <w:t xml:space="preserve">   Leer    </w:t>
      </w:r>
      <w:r>
        <w:t xml:space="preserve">   Amigos    </w:t>
      </w:r>
      <w:r>
        <w:t xml:space="preserve">   Deporte    </w:t>
      </w:r>
      <w:r>
        <w:t xml:space="preserve">   Concierto    </w:t>
      </w:r>
      <w:r>
        <w:t xml:space="preserve">   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2021-10-11T17:11:28Z</dcterms:created>
  <dcterms:modified xsi:type="dcterms:W3CDTF">2021-10-11T17:11:28Z</dcterms:modified>
</cp:coreProperties>
</file>