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well......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also,too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 you like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don't like to ______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not.........or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don't like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 Vocabulary</dc:title>
  <dcterms:created xsi:type="dcterms:W3CDTF">2021-10-11T17:12:25Z</dcterms:created>
  <dcterms:modified xsi:type="dcterms:W3CDTF">2021-10-11T17:12:25Z</dcterms:modified>
</cp:coreProperties>
</file>