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Notebook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2021-10-11T17:10:44Z</dcterms:created>
  <dcterms:modified xsi:type="dcterms:W3CDTF">2021-10-11T17:10:44Z</dcterms:modified>
</cp:coreProperties>
</file>