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Families gather together to honor and remember friends and relatives who have died on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“inteligente”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noun ends in O what gender is it most likely?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 is a verb that means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es “ustedes”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¿Cómo se dice ”ella” en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making Spanish words plural, if a word ends in a z, drop z, add “____”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¿Qué es “desorganizado” en inglés?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R in D.O.C.T.E.R.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gender is “el papel”?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Pablo disfruta correr en su tiempo libre. En inglés, ¿qué le gusta hacer en su tiempo libre?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¿De qué género es “la bolsa”?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significa la T en D.O.C.T.O.R. ¿representar?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“They” in Spanish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formal version of “you”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“Eres” significa ____ en 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“I am”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“Bailar” significa ____ en 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“Mis amigos y yo somos de Nueve York.” ¿Qué parte de D.O.C.T.O.R. ¿incluye esta oración?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Él  ____ tímido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2021-10-11T17:10:49Z</dcterms:created>
  <dcterms:modified xsi:type="dcterms:W3CDTF">2021-10-11T17:10:49Z</dcterms:modified>
</cp:coreProperties>
</file>