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Chuleta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uva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Frijoles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Arvejas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El bistec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Cebolla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Aceite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Verduras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Bebida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Yogur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papas fritas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Carne de 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camarera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Azucar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Champinon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Merendar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menú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Atun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Arroz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El limon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2021-10-11T17:10:51Z</dcterms:created>
  <dcterms:modified xsi:type="dcterms:W3CDTF">2021-10-11T17:10:51Z</dcterms:modified>
</cp:coreProperties>
</file>